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№ </w:t>
      </w:r>
      <w:r>
        <w:rPr>
          <w:rFonts w:ascii="Times New Roman" w:eastAsia="Times New Roman" w:hAnsi="Times New Roman" w:cs="Times New Roman"/>
        </w:rPr>
        <w:t>18810586240226011815</w:t>
      </w:r>
      <w:r>
        <w:rPr>
          <w:rFonts w:ascii="Times New Roman" w:eastAsia="Times New Roman" w:hAnsi="Times New Roman" w:cs="Times New Roman"/>
        </w:rPr>
        <w:t xml:space="preserve"> от 26.02.2024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18810586240226011815 от 26.02.2024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0412365400135011002420178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